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E57066" w14:textId="77777777" w:rsidR="00943AA3" w:rsidRPr="005542D7" w:rsidRDefault="00000000">
      <w:pPr>
        <w:spacing w:after="0"/>
        <w:rPr>
          <w:lang w:val="fr-FR"/>
        </w:rPr>
      </w:pPr>
      <w:r w:rsidRPr="005542D7">
        <w:rPr>
          <w:lang w:val="fr-FR"/>
        </w:rPr>
        <w:t>Art. 36 Cst.</w:t>
      </w:r>
    </w:p>
    <w:p w14:paraId="7415D61D" w14:textId="77777777" w:rsidR="00943AA3" w:rsidRPr="005542D7" w:rsidRDefault="00943AA3">
      <w:pPr>
        <w:spacing w:after="0"/>
        <w:rPr>
          <w:lang w:val="fr-FR"/>
        </w:rPr>
      </w:pPr>
    </w:p>
    <w:p w14:paraId="04C4074E" w14:textId="77777777" w:rsidR="00943AA3" w:rsidRPr="005542D7" w:rsidRDefault="00000000">
      <w:pPr>
        <w:spacing w:after="0"/>
        <w:rPr>
          <w:lang w:val="fr-FR"/>
        </w:rPr>
      </w:pPr>
      <w:r w:rsidRPr="005542D7">
        <w:rPr>
          <w:lang w:val="fr-FR"/>
        </w:rPr>
        <w:t xml:space="preserve">                                              religion</w:t>
      </w:r>
    </w:p>
    <w:p w14:paraId="6F58FD0C" w14:textId="77777777" w:rsidR="00943AA3" w:rsidRPr="005542D7" w:rsidRDefault="00000000">
      <w:pPr>
        <w:spacing w:after="0"/>
        <w:rPr>
          <w:lang w:val="fr-FR"/>
        </w:rPr>
      </w:pPr>
      <w:proofErr w:type="spellStart"/>
      <w:r w:rsidRPr="005542D7">
        <w:rPr>
          <w:lang w:val="fr-FR"/>
        </w:rPr>
        <w:t>Etape</w:t>
      </w:r>
      <w:proofErr w:type="spellEnd"/>
      <w:r w:rsidRPr="005542D7">
        <w:rPr>
          <w:lang w:val="fr-FR"/>
        </w:rPr>
        <w:t xml:space="preserve"> 1 : jeunes enfants / fans de mangas / habillés en pantalon et chemises</w:t>
      </w:r>
    </w:p>
    <w:p w14:paraId="43F09AAA" w14:textId="77777777" w:rsidR="00943AA3" w:rsidRPr="005542D7" w:rsidRDefault="00000000">
      <w:pPr>
        <w:spacing w:after="0"/>
        <w:rPr>
          <w:lang w:val="fr-FR"/>
        </w:rPr>
      </w:pPr>
      <w:r w:rsidRPr="005542D7">
        <w:rPr>
          <w:lang w:val="fr-FR"/>
        </w:rPr>
        <w:t xml:space="preserve">          beiges, blouson brun, cape verte avec capuchon, logo avec deux ailes</w:t>
      </w:r>
    </w:p>
    <w:p w14:paraId="006A356B" w14:textId="77777777" w:rsidR="00943AA3" w:rsidRPr="005542D7" w:rsidRDefault="00943AA3">
      <w:pPr>
        <w:spacing w:after="0"/>
        <w:rPr>
          <w:lang w:val="fr-FR"/>
        </w:rPr>
      </w:pPr>
    </w:p>
    <w:p w14:paraId="058FEC31" w14:textId="77777777" w:rsidR="00943AA3" w:rsidRPr="005542D7" w:rsidRDefault="00000000">
      <w:pPr>
        <w:spacing w:after="0"/>
        <w:rPr>
          <w:lang w:val="fr-FR"/>
        </w:rPr>
      </w:pPr>
      <w:proofErr w:type="spellStart"/>
      <w:r w:rsidRPr="005542D7">
        <w:rPr>
          <w:lang w:val="fr-FR"/>
        </w:rPr>
        <w:t>Etape</w:t>
      </w:r>
      <w:proofErr w:type="spellEnd"/>
      <w:r w:rsidRPr="005542D7">
        <w:rPr>
          <w:lang w:val="fr-FR"/>
        </w:rPr>
        <w:t xml:space="preserve"> 2 : Est-ce qu'ils peuvent s'habiller comme ils veulent ?</w:t>
      </w:r>
    </w:p>
    <w:p w14:paraId="7D64CE9E" w14:textId="77777777" w:rsidR="00943AA3" w:rsidRPr="005542D7" w:rsidRDefault="00943AA3">
      <w:pPr>
        <w:spacing w:after="0"/>
        <w:rPr>
          <w:lang w:val="fr-FR"/>
        </w:rPr>
      </w:pPr>
    </w:p>
    <w:p w14:paraId="1F577F4B" w14:textId="77777777" w:rsidR="00943AA3" w:rsidRPr="005542D7" w:rsidRDefault="00000000">
      <w:pPr>
        <w:spacing w:after="0"/>
        <w:rPr>
          <w:lang w:val="fr-FR"/>
        </w:rPr>
      </w:pPr>
      <w:proofErr w:type="spellStart"/>
      <w:r w:rsidRPr="005542D7">
        <w:rPr>
          <w:lang w:val="fr-FR"/>
        </w:rPr>
        <w:t>Etape</w:t>
      </w:r>
      <w:proofErr w:type="spellEnd"/>
      <w:r w:rsidRPr="005542D7">
        <w:rPr>
          <w:lang w:val="fr-FR"/>
        </w:rPr>
        <w:t xml:space="preserve"> 3 : Art. 36 Cst.</w:t>
      </w:r>
    </w:p>
    <w:p w14:paraId="7ABB3416" w14:textId="77777777" w:rsidR="00943AA3" w:rsidRPr="005542D7" w:rsidRDefault="00943AA3">
      <w:pPr>
        <w:spacing w:after="0"/>
        <w:rPr>
          <w:lang w:val="fr-FR"/>
        </w:rPr>
      </w:pPr>
    </w:p>
    <w:p w14:paraId="7ACA3A02" w14:textId="77777777" w:rsidR="00943AA3" w:rsidRPr="005542D7" w:rsidRDefault="00000000">
      <w:pPr>
        <w:spacing w:after="0"/>
        <w:rPr>
          <w:lang w:val="fr-FR"/>
        </w:rPr>
      </w:pPr>
      <w:proofErr w:type="spellStart"/>
      <w:r w:rsidRPr="005542D7">
        <w:rPr>
          <w:lang w:val="fr-FR"/>
        </w:rPr>
        <w:t>Etape</w:t>
      </w:r>
      <w:proofErr w:type="spellEnd"/>
      <w:r w:rsidRPr="005542D7">
        <w:rPr>
          <w:lang w:val="fr-FR"/>
        </w:rPr>
        <w:t xml:space="preserve"> 4 : - Si on a une base légale</w:t>
      </w:r>
    </w:p>
    <w:p w14:paraId="3B204EE5" w14:textId="77777777" w:rsidR="00943AA3" w:rsidRPr="005542D7" w:rsidRDefault="00000000">
      <w:pPr>
        <w:spacing w:after="0"/>
        <w:rPr>
          <w:lang w:val="fr-FR"/>
        </w:rPr>
      </w:pPr>
      <w:r w:rsidRPr="005542D7">
        <w:rPr>
          <w:lang w:val="fr-FR"/>
        </w:rPr>
        <w:t xml:space="preserve">          - Si un intérêt public prépondérant existe ou si la protection d'un</w:t>
      </w:r>
    </w:p>
    <w:p w14:paraId="617F7DE2" w14:textId="77777777" w:rsidR="00943AA3" w:rsidRPr="005542D7" w:rsidRDefault="00000000">
      <w:pPr>
        <w:spacing w:after="0"/>
        <w:rPr>
          <w:lang w:val="fr-FR"/>
        </w:rPr>
      </w:pPr>
      <w:r w:rsidRPr="005542D7">
        <w:rPr>
          <w:lang w:val="fr-FR"/>
        </w:rPr>
        <w:t xml:space="preserve">            droit fondamental d'autrui est prioritaire</w:t>
      </w:r>
    </w:p>
    <w:p w14:paraId="730D2702" w14:textId="77777777" w:rsidR="00943AA3" w:rsidRPr="005542D7" w:rsidRDefault="00000000">
      <w:pPr>
        <w:spacing w:after="0"/>
        <w:rPr>
          <w:lang w:val="fr-FR"/>
        </w:rPr>
      </w:pPr>
      <w:r w:rsidRPr="005542D7">
        <w:rPr>
          <w:lang w:val="fr-FR"/>
        </w:rPr>
        <w:t xml:space="preserve">          - Si on respecte le principe de proportionnalité</w:t>
      </w:r>
    </w:p>
    <w:p w14:paraId="5A9E64BF" w14:textId="77777777" w:rsidR="00943AA3" w:rsidRPr="005542D7" w:rsidRDefault="00000000">
      <w:pPr>
        <w:spacing w:after="0"/>
        <w:rPr>
          <w:lang w:val="fr-FR"/>
        </w:rPr>
      </w:pPr>
      <w:r w:rsidRPr="005542D7">
        <w:rPr>
          <w:lang w:val="fr-FR"/>
        </w:rPr>
        <w:t xml:space="preserve">          - Si le noyau intangible du droit fondamental en cause est respecté</w:t>
      </w:r>
    </w:p>
    <w:p w14:paraId="0C17B93C" w14:textId="743BDE6B" w:rsidR="00943AA3" w:rsidRPr="005542D7" w:rsidRDefault="00000000" w:rsidP="005542D7">
      <w:pPr>
        <w:spacing w:after="0"/>
        <w:rPr>
          <w:lang w:val="fr-FR"/>
        </w:rPr>
      </w:pPr>
      <w:r w:rsidRPr="005542D7">
        <w:rPr>
          <w:lang w:val="fr-FR"/>
        </w:rPr>
        <w:t>Alors selon l'art. 36 Cst, la restriction d'un droit fondamental est admissible</w:t>
      </w:r>
      <w:r w:rsidR="005542D7">
        <w:rPr>
          <w:lang w:val="fr-FR"/>
        </w:rPr>
        <w:t xml:space="preserve"> </w:t>
      </w:r>
      <w:r w:rsidRPr="005542D7">
        <w:rPr>
          <w:lang w:val="fr-FR"/>
        </w:rPr>
        <w:t>au regard de la Constitution</w:t>
      </w:r>
    </w:p>
    <w:p w14:paraId="53796C48" w14:textId="77777777" w:rsidR="005542D7" w:rsidRDefault="005542D7">
      <w:pPr>
        <w:spacing w:after="0"/>
        <w:rPr>
          <w:lang w:val="fr-FR"/>
        </w:rPr>
      </w:pPr>
    </w:p>
    <w:p w14:paraId="0529EBBF" w14:textId="290F854C" w:rsidR="00943AA3" w:rsidRPr="005542D7" w:rsidRDefault="00000000">
      <w:pPr>
        <w:spacing w:after="0"/>
        <w:rPr>
          <w:lang w:val="fr-FR"/>
        </w:rPr>
      </w:pPr>
      <w:proofErr w:type="spellStart"/>
      <w:r w:rsidRPr="005542D7">
        <w:rPr>
          <w:lang w:val="fr-FR"/>
        </w:rPr>
        <w:t>Etape</w:t>
      </w:r>
      <w:proofErr w:type="spellEnd"/>
      <w:r w:rsidRPr="005542D7">
        <w:rPr>
          <w:lang w:val="fr-FR"/>
        </w:rPr>
        <w:t xml:space="preserve"> 5 : Or ils ont une base légale (loi de l'école sur l'habillement)</w:t>
      </w:r>
    </w:p>
    <w:p w14:paraId="3445B3A9" w14:textId="77777777" w:rsidR="00943AA3" w:rsidRPr="005542D7" w:rsidRDefault="00000000">
      <w:pPr>
        <w:spacing w:after="0"/>
        <w:rPr>
          <w:lang w:val="fr-FR"/>
        </w:rPr>
      </w:pPr>
      <w:r w:rsidRPr="005542D7">
        <w:rPr>
          <w:lang w:val="fr-FR"/>
        </w:rPr>
        <w:t xml:space="preserve">          Or la protection d'un droit fondamental d'autrui est prioritaire</w:t>
      </w:r>
    </w:p>
    <w:p w14:paraId="710A39DA" w14:textId="77777777" w:rsidR="00943AA3" w:rsidRPr="005542D7" w:rsidRDefault="00000000">
      <w:pPr>
        <w:spacing w:after="0"/>
        <w:rPr>
          <w:lang w:val="fr-FR"/>
        </w:rPr>
      </w:pPr>
      <w:r w:rsidRPr="005542D7">
        <w:rPr>
          <w:lang w:val="fr-FR"/>
        </w:rPr>
        <w:t xml:space="preserve">          (religion</w:t>
      </w:r>
    </w:p>
    <w:p w14:paraId="305A49C5" w14:textId="77777777" w:rsidR="00943AA3" w:rsidRPr="005542D7" w:rsidRDefault="00000000">
      <w:pPr>
        <w:spacing w:after="0"/>
        <w:rPr>
          <w:lang w:val="fr-FR"/>
        </w:rPr>
      </w:pPr>
      <w:r w:rsidRPr="005542D7">
        <w:rPr>
          <w:lang w:val="fr-FR"/>
        </w:rPr>
        <w:t xml:space="preserve">          -&gt; mangas).</w:t>
      </w:r>
    </w:p>
    <w:p w14:paraId="12CCE1DC" w14:textId="77777777" w:rsidR="00943AA3" w:rsidRPr="005542D7" w:rsidRDefault="00000000">
      <w:pPr>
        <w:spacing w:after="0"/>
        <w:rPr>
          <w:lang w:val="fr-FR"/>
        </w:rPr>
      </w:pPr>
      <w:r w:rsidRPr="005542D7">
        <w:rPr>
          <w:lang w:val="fr-FR"/>
        </w:rPr>
        <w:t xml:space="preserve">          Or ils respectent le principe de proportionnalité</w:t>
      </w:r>
    </w:p>
    <w:p w14:paraId="59017FD9" w14:textId="77777777" w:rsidR="00943AA3" w:rsidRPr="005542D7" w:rsidRDefault="00000000">
      <w:pPr>
        <w:spacing w:after="0"/>
        <w:rPr>
          <w:lang w:val="fr-FR"/>
        </w:rPr>
      </w:pPr>
      <w:r w:rsidRPr="005542D7">
        <w:rPr>
          <w:lang w:val="fr-FR"/>
        </w:rPr>
        <w:t xml:space="preserve">          Or le noyau intangible du droit fondamental en cause est respecté.</w:t>
      </w:r>
    </w:p>
    <w:p w14:paraId="29929A40" w14:textId="77777777" w:rsidR="00943AA3" w:rsidRPr="005542D7" w:rsidRDefault="00943AA3">
      <w:pPr>
        <w:spacing w:after="0"/>
        <w:rPr>
          <w:lang w:val="fr-FR"/>
        </w:rPr>
      </w:pPr>
    </w:p>
    <w:p w14:paraId="78344ABC" w14:textId="77777777" w:rsidR="00943AA3" w:rsidRPr="005542D7" w:rsidRDefault="00943AA3">
      <w:pPr>
        <w:spacing w:after="0"/>
        <w:rPr>
          <w:lang w:val="fr-FR"/>
        </w:rPr>
      </w:pPr>
    </w:p>
    <w:p w14:paraId="09240510" w14:textId="77777777" w:rsidR="00943AA3" w:rsidRPr="005542D7" w:rsidRDefault="00000000">
      <w:pPr>
        <w:spacing w:after="0"/>
        <w:rPr>
          <w:lang w:val="fr-FR"/>
        </w:rPr>
      </w:pPr>
      <w:proofErr w:type="spellStart"/>
      <w:r w:rsidRPr="005542D7">
        <w:rPr>
          <w:lang w:val="fr-FR"/>
        </w:rPr>
        <w:t>Etape</w:t>
      </w:r>
      <w:proofErr w:type="spellEnd"/>
      <w:r w:rsidRPr="005542D7">
        <w:rPr>
          <w:lang w:val="fr-FR"/>
        </w:rPr>
        <w:t xml:space="preserve"> 6 : Donc ils ont le droit fondamental de s'habiller comme ils le</w:t>
      </w:r>
    </w:p>
    <w:p w14:paraId="45E2E68B" w14:textId="77777777" w:rsidR="00943AA3" w:rsidRPr="005542D7" w:rsidRDefault="00000000">
      <w:pPr>
        <w:spacing w:after="0"/>
        <w:rPr>
          <w:lang w:val="fr-FR"/>
        </w:rPr>
      </w:pPr>
      <w:r w:rsidRPr="005542D7">
        <w:rPr>
          <w:lang w:val="fr-FR"/>
        </w:rPr>
        <w:t xml:space="preserve">          veulent.</w:t>
      </w:r>
    </w:p>
    <w:p w14:paraId="2CB33106" w14:textId="77777777" w:rsidR="00943AA3" w:rsidRPr="005542D7" w:rsidRDefault="00000000">
      <w:pPr>
        <w:rPr>
          <w:lang w:val="fr-FR"/>
        </w:rPr>
      </w:pPr>
      <w:r w:rsidRPr="005542D7">
        <w:rPr>
          <w:lang w:val="fr-FR"/>
        </w:rPr>
        <w:br w:type="page"/>
      </w:r>
    </w:p>
    <w:p w14:paraId="716C7471" w14:textId="77777777" w:rsidR="00943AA3" w:rsidRPr="005542D7" w:rsidRDefault="00000000">
      <w:pPr>
        <w:spacing w:after="0"/>
        <w:rPr>
          <w:lang w:val="fr-FR"/>
        </w:rPr>
      </w:pPr>
      <w:r w:rsidRPr="005542D7">
        <w:rPr>
          <w:lang w:val="fr-FR"/>
        </w:rPr>
        <w:lastRenderedPageBreak/>
        <w:t>Art. 19 al. 1 CC</w:t>
      </w:r>
    </w:p>
    <w:p w14:paraId="5BB0FF75" w14:textId="77777777" w:rsidR="005542D7" w:rsidRDefault="005542D7">
      <w:pPr>
        <w:spacing w:after="0"/>
        <w:rPr>
          <w:lang w:val="fr-FR"/>
        </w:rPr>
      </w:pPr>
    </w:p>
    <w:p w14:paraId="68BBF4E8" w14:textId="37D0AE06" w:rsidR="00943AA3" w:rsidRPr="005542D7" w:rsidRDefault="00000000">
      <w:pPr>
        <w:spacing w:after="0"/>
        <w:rPr>
          <w:lang w:val="fr-FR"/>
        </w:rPr>
      </w:pPr>
      <w:proofErr w:type="spellStart"/>
      <w:r w:rsidRPr="005542D7">
        <w:rPr>
          <w:lang w:val="fr-FR"/>
        </w:rPr>
        <w:t>Etape</w:t>
      </w:r>
      <w:proofErr w:type="spellEnd"/>
      <w:r w:rsidRPr="005542D7">
        <w:rPr>
          <w:lang w:val="fr-FR"/>
        </w:rPr>
        <w:t xml:space="preserve"> 1 : 7 ans (mineur) / espiègle, intelligent / 3.- CHF argent de poche</w:t>
      </w:r>
    </w:p>
    <w:p w14:paraId="0DAF4AAA" w14:textId="77777777" w:rsidR="00943AA3" w:rsidRPr="005542D7" w:rsidRDefault="00943AA3">
      <w:pPr>
        <w:spacing w:after="0"/>
        <w:rPr>
          <w:lang w:val="fr-FR"/>
        </w:rPr>
      </w:pPr>
    </w:p>
    <w:p w14:paraId="18D02231" w14:textId="77777777" w:rsidR="00943AA3" w:rsidRPr="005542D7" w:rsidRDefault="00000000">
      <w:pPr>
        <w:spacing w:after="0"/>
        <w:rPr>
          <w:lang w:val="fr-FR"/>
        </w:rPr>
      </w:pPr>
      <w:proofErr w:type="spellStart"/>
      <w:r w:rsidRPr="005542D7">
        <w:rPr>
          <w:lang w:val="fr-FR"/>
        </w:rPr>
        <w:t>Etape</w:t>
      </w:r>
      <w:proofErr w:type="spellEnd"/>
      <w:r w:rsidRPr="005542D7">
        <w:rPr>
          <w:lang w:val="fr-FR"/>
        </w:rPr>
        <w:t xml:space="preserve"> 2 : Est-ce qu'il peut acheter un kebab sans l'accord des parents ?</w:t>
      </w:r>
    </w:p>
    <w:p w14:paraId="03BC81C1" w14:textId="77777777" w:rsidR="00943AA3" w:rsidRPr="005542D7" w:rsidRDefault="00943AA3">
      <w:pPr>
        <w:spacing w:after="0"/>
        <w:rPr>
          <w:lang w:val="fr-FR"/>
        </w:rPr>
      </w:pPr>
    </w:p>
    <w:p w14:paraId="71CA7551" w14:textId="77777777" w:rsidR="00943AA3" w:rsidRPr="005542D7" w:rsidRDefault="00000000">
      <w:pPr>
        <w:spacing w:after="0"/>
        <w:rPr>
          <w:lang w:val="fr-FR"/>
        </w:rPr>
      </w:pPr>
      <w:proofErr w:type="spellStart"/>
      <w:r w:rsidRPr="005542D7">
        <w:rPr>
          <w:lang w:val="fr-FR"/>
        </w:rPr>
        <w:t>Etape</w:t>
      </w:r>
      <w:proofErr w:type="spellEnd"/>
      <w:r w:rsidRPr="005542D7">
        <w:rPr>
          <w:lang w:val="fr-FR"/>
        </w:rPr>
        <w:t xml:space="preserve"> 3 : Art. 19 al. 1 CC</w:t>
      </w:r>
    </w:p>
    <w:p w14:paraId="7F03AB12" w14:textId="77777777" w:rsidR="00943AA3" w:rsidRPr="005542D7" w:rsidRDefault="00943AA3">
      <w:pPr>
        <w:spacing w:after="0"/>
        <w:rPr>
          <w:lang w:val="fr-FR"/>
        </w:rPr>
      </w:pPr>
    </w:p>
    <w:p w14:paraId="4AC6BB1D" w14:textId="77777777" w:rsidR="00943AA3" w:rsidRPr="005542D7" w:rsidRDefault="00000000">
      <w:pPr>
        <w:spacing w:after="0"/>
        <w:rPr>
          <w:lang w:val="fr-FR"/>
        </w:rPr>
      </w:pPr>
      <w:proofErr w:type="spellStart"/>
      <w:r w:rsidRPr="005542D7">
        <w:rPr>
          <w:lang w:val="fr-FR"/>
        </w:rPr>
        <w:t>Etape</w:t>
      </w:r>
      <w:proofErr w:type="spellEnd"/>
      <w:r w:rsidRPr="005542D7">
        <w:rPr>
          <w:lang w:val="fr-FR"/>
        </w:rPr>
        <w:t xml:space="preserve"> 4 : - Si une personne capable de discernement</w:t>
      </w:r>
    </w:p>
    <w:p w14:paraId="45051ED4" w14:textId="77777777" w:rsidR="00943AA3" w:rsidRPr="005542D7" w:rsidRDefault="00000000">
      <w:pPr>
        <w:spacing w:after="0"/>
        <w:rPr>
          <w:lang w:val="fr-FR"/>
        </w:rPr>
      </w:pPr>
      <w:r w:rsidRPr="005542D7">
        <w:rPr>
          <w:lang w:val="fr-FR"/>
        </w:rPr>
        <w:t xml:space="preserve">          - Si elle est privée de l'exercice des droits civils</w:t>
      </w:r>
    </w:p>
    <w:p w14:paraId="707C75F1" w14:textId="77777777" w:rsidR="00943AA3" w:rsidRPr="005542D7" w:rsidRDefault="00000000">
      <w:pPr>
        <w:spacing w:after="0"/>
        <w:rPr>
          <w:lang w:val="fr-FR"/>
        </w:rPr>
      </w:pPr>
      <w:r w:rsidRPr="005542D7">
        <w:rPr>
          <w:lang w:val="fr-FR"/>
        </w:rPr>
        <w:t xml:space="preserve">          - Si cette personne veut acquérir un bien à titre gratuit ou régler</w:t>
      </w:r>
    </w:p>
    <w:p w14:paraId="71C590F7" w14:textId="77777777" w:rsidR="00943AA3" w:rsidRPr="005542D7" w:rsidRDefault="00000000">
      <w:pPr>
        <w:spacing w:after="0"/>
        <w:rPr>
          <w:lang w:val="fr-FR"/>
        </w:rPr>
      </w:pPr>
      <w:r w:rsidRPr="005542D7">
        <w:rPr>
          <w:lang w:val="fr-FR"/>
        </w:rPr>
        <w:t xml:space="preserve">            affaire mineure</w:t>
      </w:r>
    </w:p>
    <w:p w14:paraId="43573BA8" w14:textId="77777777" w:rsidR="00943AA3" w:rsidRPr="005542D7" w:rsidRDefault="00000000">
      <w:pPr>
        <w:spacing w:after="0"/>
        <w:rPr>
          <w:lang w:val="fr-FR"/>
        </w:rPr>
      </w:pPr>
      <w:r w:rsidRPr="005542D7">
        <w:rPr>
          <w:lang w:val="fr-FR"/>
        </w:rPr>
        <w:t>Alors cette personne possède l'exercice des droits civils pour l'acte en</w:t>
      </w:r>
    </w:p>
    <w:p w14:paraId="0498737A" w14:textId="77777777" w:rsidR="00943AA3" w:rsidRPr="005542D7" w:rsidRDefault="00000000">
      <w:pPr>
        <w:spacing w:after="0"/>
        <w:rPr>
          <w:lang w:val="fr-FR"/>
        </w:rPr>
      </w:pPr>
      <w:r w:rsidRPr="005542D7">
        <w:rPr>
          <w:lang w:val="fr-FR"/>
        </w:rPr>
        <w:t>question sans besoin de demander le consentement légal</w:t>
      </w:r>
    </w:p>
    <w:p w14:paraId="66CA8605" w14:textId="77777777" w:rsidR="005542D7" w:rsidRDefault="005542D7">
      <w:pPr>
        <w:spacing w:after="0"/>
        <w:rPr>
          <w:lang w:val="fr-FR"/>
        </w:rPr>
      </w:pPr>
    </w:p>
    <w:p w14:paraId="6792C1D2" w14:textId="30451F32" w:rsidR="00943AA3" w:rsidRPr="005542D7" w:rsidRDefault="00000000">
      <w:pPr>
        <w:spacing w:after="0"/>
        <w:rPr>
          <w:lang w:val="fr-FR"/>
        </w:rPr>
      </w:pPr>
      <w:proofErr w:type="spellStart"/>
      <w:r w:rsidRPr="005542D7">
        <w:rPr>
          <w:lang w:val="fr-FR"/>
        </w:rPr>
        <w:t>Etape</w:t>
      </w:r>
      <w:proofErr w:type="spellEnd"/>
      <w:r w:rsidRPr="005542D7">
        <w:rPr>
          <w:lang w:val="fr-FR"/>
        </w:rPr>
        <w:t xml:space="preserve"> 5 : Or il est mineur (7ans)</w:t>
      </w:r>
    </w:p>
    <w:p w14:paraId="04227F77" w14:textId="77777777" w:rsidR="00943AA3" w:rsidRPr="005542D7" w:rsidRDefault="00000000">
      <w:pPr>
        <w:spacing w:after="0"/>
        <w:rPr>
          <w:lang w:val="fr-FR"/>
        </w:rPr>
      </w:pPr>
      <w:r w:rsidRPr="005542D7">
        <w:rPr>
          <w:lang w:val="fr-FR"/>
        </w:rPr>
        <w:t xml:space="preserve">          Or il est capable de discernement (intelligent)</w:t>
      </w:r>
    </w:p>
    <w:p w14:paraId="3A80BA78" w14:textId="77777777" w:rsidR="00943AA3" w:rsidRPr="005542D7" w:rsidRDefault="00000000">
      <w:pPr>
        <w:spacing w:after="0"/>
        <w:rPr>
          <w:lang w:val="fr-FR"/>
        </w:rPr>
      </w:pPr>
      <w:r w:rsidRPr="005542D7">
        <w:rPr>
          <w:lang w:val="fr-FR"/>
        </w:rPr>
        <w:t xml:space="preserve">          Or il est privé             de l'exercice des droits civils (mineur)</w:t>
      </w:r>
    </w:p>
    <w:p w14:paraId="777E56F2" w14:textId="77777777" w:rsidR="00943AA3" w:rsidRPr="005542D7" w:rsidRDefault="00943AA3">
      <w:pPr>
        <w:spacing w:after="0"/>
        <w:rPr>
          <w:lang w:val="fr-FR"/>
        </w:rPr>
      </w:pPr>
    </w:p>
    <w:p w14:paraId="44DA7B73" w14:textId="77777777" w:rsidR="00943AA3" w:rsidRPr="005542D7" w:rsidRDefault="00000000">
      <w:pPr>
        <w:spacing w:after="0"/>
        <w:rPr>
          <w:lang w:val="fr-FR"/>
        </w:rPr>
      </w:pPr>
      <w:proofErr w:type="spellStart"/>
      <w:r w:rsidRPr="005542D7">
        <w:rPr>
          <w:lang w:val="fr-FR"/>
        </w:rPr>
        <w:t>Etape</w:t>
      </w:r>
      <w:proofErr w:type="spellEnd"/>
      <w:r w:rsidRPr="005542D7">
        <w:rPr>
          <w:lang w:val="fr-FR"/>
        </w:rPr>
        <w:t xml:space="preserve"> 6 : Donc il n'a pas le droit d'acheter un kebab </w:t>
      </w:r>
      <w:r w:rsidRPr="005542D7">
        <w:rPr>
          <w:u w:val="single"/>
          <w:lang w:val="fr-FR"/>
        </w:rPr>
        <w:t>sans l'accord</w:t>
      </w:r>
    </w:p>
    <w:p w14:paraId="0CBEB615" w14:textId="77777777" w:rsidR="00943AA3" w:rsidRPr="005542D7" w:rsidRDefault="00000000">
      <w:pPr>
        <w:spacing w:after="0"/>
        <w:rPr>
          <w:lang w:val="fr-FR"/>
        </w:rPr>
      </w:pPr>
      <w:r w:rsidRPr="005542D7">
        <w:rPr>
          <w:lang w:val="fr-FR"/>
        </w:rPr>
        <w:t xml:space="preserve">          de ses parents.</w:t>
      </w:r>
    </w:p>
    <w:p w14:paraId="0B5C0C2A" w14:textId="77777777" w:rsidR="00943AA3" w:rsidRPr="005542D7" w:rsidRDefault="00000000">
      <w:pPr>
        <w:spacing w:after="0"/>
        <w:rPr>
          <w:lang w:val="fr-FR"/>
        </w:rPr>
      </w:pPr>
      <w:r w:rsidRPr="005542D7">
        <w:rPr>
          <w:lang w:val="fr-FR"/>
        </w:rPr>
        <w:t xml:space="preserve">                                                      ↓</w:t>
      </w:r>
    </w:p>
    <w:p w14:paraId="654B5423" w14:textId="77777777" w:rsidR="00943AA3" w:rsidRPr="005542D7" w:rsidRDefault="00000000">
      <w:pPr>
        <w:spacing w:after="0"/>
        <w:rPr>
          <w:lang w:val="fr-FR"/>
        </w:rPr>
      </w:pPr>
      <w:r w:rsidRPr="005542D7">
        <w:rPr>
          <w:lang w:val="fr-FR"/>
        </w:rPr>
        <w:t xml:space="preserve">                                                   le consentement</w:t>
      </w:r>
    </w:p>
    <w:p w14:paraId="15E7BB5A" w14:textId="77777777" w:rsidR="00943AA3" w:rsidRPr="005542D7" w:rsidRDefault="00000000">
      <w:pPr>
        <w:rPr>
          <w:lang w:val="fr-FR"/>
        </w:rPr>
      </w:pPr>
      <w:r w:rsidRPr="005542D7">
        <w:rPr>
          <w:lang w:val="fr-FR"/>
        </w:rPr>
        <w:br w:type="page"/>
      </w:r>
    </w:p>
    <w:p w14:paraId="760B301A" w14:textId="77777777" w:rsidR="00943AA3" w:rsidRPr="005542D7" w:rsidRDefault="00000000">
      <w:pPr>
        <w:spacing w:after="0"/>
        <w:rPr>
          <w:lang w:val="fr-FR"/>
        </w:rPr>
      </w:pPr>
      <w:r w:rsidRPr="005542D7">
        <w:rPr>
          <w:lang w:val="fr-FR"/>
        </w:rPr>
        <w:lastRenderedPageBreak/>
        <w:t>Art. 19 al. 3 CC</w:t>
      </w:r>
    </w:p>
    <w:p w14:paraId="2D132C46" w14:textId="77777777" w:rsidR="005542D7" w:rsidRDefault="005542D7">
      <w:pPr>
        <w:spacing w:after="0"/>
        <w:rPr>
          <w:lang w:val="fr-FR"/>
        </w:rPr>
      </w:pPr>
    </w:p>
    <w:p w14:paraId="26414F6E" w14:textId="02846B40" w:rsidR="00943AA3" w:rsidRPr="005542D7" w:rsidRDefault="00000000">
      <w:pPr>
        <w:spacing w:after="0"/>
        <w:rPr>
          <w:lang w:val="fr-FR"/>
        </w:rPr>
      </w:pPr>
      <w:proofErr w:type="spellStart"/>
      <w:r w:rsidRPr="005542D7">
        <w:rPr>
          <w:lang w:val="fr-FR"/>
        </w:rPr>
        <w:t>Etape</w:t>
      </w:r>
      <w:proofErr w:type="spellEnd"/>
      <w:r w:rsidRPr="005542D7">
        <w:rPr>
          <w:lang w:val="fr-FR"/>
        </w:rPr>
        <w:t xml:space="preserve"> 1 : 7 ans (mineur) / espiègle, intelligent / 3.- CHF argent de poche *</w:t>
      </w:r>
    </w:p>
    <w:p w14:paraId="48CEC933" w14:textId="77777777" w:rsidR="005542D7" w:rsidRDefault="005542D7">
      <w:pPr>
        <w:spacing w:after="0"/>
        <w:rPr>
          <w:lang w:val="fr-FR"/>
        </w:rPr>
      </w:pPr>
    </w:p>
    <w:p w14:paraId="3290FDB6" w14:textId="539651D9" w:rsidR="00943AA3" w:rsidRPr="005542D7" w:rsidRDefault="00000000">
      <w:pPr>
        <w:spacing w:after="0"/>
        <w:rPr>
          <w:lang w:val="fr-FR"/>
        </w:rPr>
      </w:pPr>
      <w:proofErr w:type="spellStart"/>
      <w:r w:rsidRPr="005542D7">
        <w:rPr>
          <w:lang w:val="fr-FR"/>
        </w:rPr>
        <w:t>Etape</w:t>
      </w:r>
      <w:proofErr w:type="spellEnd"/>
      <w:r w:rsidRPr="005542D7">
        <w:rPr>
          <w:lang w:val="fr-FR"/>
        </w:rPr>
        <w:t xml:space="preserve"> 2 : Est-ce qu'il a le droit de commettre cet acte ?</w:t>
      </w:r>
    </w:p>
    <w:p w14:paraId="7F620548" w14:textId="77777777" w:rsidR="00943AA3" w:rsidRPr="005542D7" w:rsidRDefault="00943AA3">
      <w:pPr>
        <w:spacing w:after="0"/>
        <w:rPr>
          <w:lang w:val="fr-FR"/>
        </w:rPr>
      </w:pPr>
    </w:p>
    <w:p w14:paraId="6E719703" w14:textId="77777777" w:rsidR="00943AA3" w:rsidRPr="005542D7" w:rsidRDefault="00000000">
      <w:pPr>
        <w:spacing w:after="0"/>
        <w:rPr>
          <w:lang w:val="fr-FR"/>
        </w:rPr>
      </w:pPr>
      <w:proofErr w:type="spellStart"/>
      <w:r w:rsidRPr="005542D7">
        <w:rPr>
          <w:lang w:val="fr-FR"/>
        </w:rPr>
        <w:t>Etape</w:t>
      </w:r>
      <w:proofErr w:type="spellEnd"/>
      <w:r w:rsidRPr="005542D7">
        <w:rPr>
          <w:lang w:val="fr-FR"/>
        </w:rPr>
        <w:t xml:space="preserve"> 3 : Art. 19 al.3 CC</w:t>
      </w:r>
    </w:p>
    <w:p w14:paraId="16BB31AC" w14:textId="77777777" w:rsidR="00943AA3" w:rsidRPr="005542D7" w:rsidRDefault="00943AA3">
      <w:pPr>
        <w:spacing w:after="0"/>
        <w:rPr>
          <w:lang w:val="fr-FR"/>
        </w:rPr>
      </w:pPr>
    </w:p>
    <w:p w14:paraId="266D5666" w14:textId="77777777" w:rsidR="00943AA3" w:rsidRPr="005542D7" w:rsidRDefault="00000000">
      <w:pPr>
        <w:spacing w:after="0"/>
        <w:rPr>
          <w:lang w:val="fr-FR"/>
        </w:rPr>
      </w:pPr>
      <w:proofErr w:type="spellStart"/>
      <w:r w:rsidRPr="005542D7">
        <w:rPr>
          <w:lang w:val="fr-FR"/>
        </w:rPr>
        <w:t>Etape</w:t>
      </w:r>
      <w:proofErr w:type="spellEnd"/>
      <w:r w:rsidRPr="005542D7">
        <w:rPr>
          <w:lang w:val="fr-FR"/>
        </w:rPr>
        <w:t xml:space="preserve"> 4 : - Si une personne capable de discernement</w:t>
      </w:r>
    </w:p>
    <w:p w14:paraId="4B984266" w14:textId="77777777" w:rsidR="00943AA3" w:rsidRPr="005542D7" w:rsidRDefault="00000000">
      <w:pPr>
        <w:spacing w:after="0"/>
        <w:rPr>
          <w:lang w:val="fr-FR"/>
        </w:rPr>
      </w:pPr>
      <w:r w:rsidRPr="005542D7">
        <w:rPr>
          <w:lang w:val="fr-FR"/>
        </w:rPr>
        <w:t xml:space="preserve">          - Si une personne est privée des droits civils</w:t>
      </w:r>
    </w:p>
    <w:p w14:paraId="2B381780" w14:textId="77777777" w:rsidR="00943AA3" w:rsidRPr="005542D7" w:rsidRDefault="00000000">
      <w:pPr>
        <w:spacing w:after="0"/>
        <w:rPr>
          <w:lang w:val="fr-FR"/>
        </w:rPr>
      </w:pPr>
      <w:r w:rsidRPr="005542D7">
        <w:rPr>
          <w:lang w:val="fr-FR"/>
        </w:rPr>
        <w:t xml:space="preserve">          - Si une personne commet un acte illicite</w:t>
      </w:r>
    </w:p>
    <w:p w14:paraId="21EA582D" w14:textId="77777777" w:rsidR="00943AA3" w:rsidRPr="005542D7" w:rsidRDefault="00000000">
      <w:pPr>
        <w:spacing w:after="0"/>
        <w:rPr>
          <w:lang w:val="fr-FR"/>
        </w:rPr>
      </w:pPr>
      <w:r w:rsidRPr="005542D7">
        <w:rPr>
          <w:lang w:val="fr-FR"/>
        </w:rPr>
        <w:t>Alors cette personne est responsable des dommages causés par cet acte illicite</w:t>
      </w:r>
    </w:p>
    <w:p w14:paraId="3645858C" w14:textId="77777777" w:rsidR="00943AA3" w:rsidRPr="005542D7" w:rsidRDefault="00943AA3">
      <w:pPr>
        <w:spacing w:after="0"/>
        <w:rPr>
          <w:lang w:val="fr-FR"/>
        </w:rPr>
      </w:pPr>
    </w:p>
    <w:p w14:paraId="2421257A" w14:textId="77777777" w:rsidR="00943AA3" w:rsidRPr="005542D7" w:rsidRDefault="00000000">
      <w:pPr>
        <w:spacing w:after="0"/>
        <w:rPr>
          <w:lang w:val="fr-FR"/>
        </w:rPr>
      </w:pPr>
      <w:proofErr w:type="spellStart"/>
      <w:r w:rsidRPr="005542D7">
        <w:rPr>
          <w:lang w:val="fr-FR"/>
        </w:rPr>
        <w:t>Etape</w:t>
      </w:r>
      <w:proofErr w:type="spellEnd"/>
      <w:r w:rsidRPr="005542D7">
        <w:rPr>
          <w:lang w:val="fr-FR"/>
        </w:rPr>
        <w:t xml:space="preserve"> 5 : Or il est mineur (7ans)</w:t>
      </w:r>
    </w:p>
    <w:p w14:paraId="26A77617" w14:textId="77777777" w:rsidR="00943AA3" w:rsidRPr="005542D7" w:rsidRDefault="00000000">
      <w:pPr>
        <w:spacing w:after="0"/>
        <w:rPr>
          <w:lang w:val="fr-FR"/>
        </w:rPr>
      </w:pPr>
      <w:r w:rsidRPr="005542D7">
        <w:rPr>
          <w:lang w:val="fr-FR"/>
        </w:rPr>
        <w:t xml:space="preserve">          Or il est capable de discernement (intelligent)</w:t>
      </w:r>
    </w:p>
    <w:p w14:paraId="016A0FC0" w14:textId="77777777" w:rsidR="00943AA3" w:rsidRPr="005542D7" w:rsidRDefault="00000000">
      <w:pPr>
        <w:spacing w:after="0"/>
        <w:rPr>
          <w:lang w:val="fr-FR"/>
        </w:rPr>
      </w:pPr>
      <w:r w:rsidRPr="005542D7">
        <w:rPr>
          <w:lang w:val="fr-FR"/>
        </w:rPr>
        <w:t xml:space="preserve">          Or il est privé des droits civils (mineur)</w:t>
      </w:r>
    </w:p>
    <w:p w14:paraId="5CEADF7D" w14:textId="77777777" w:rsidR="00943AA3" w:rsidRPr="005542D7" w:rsidRDefault="00000000">
      <w:pPr>
        <w:spacing w:after="0"/>
        <w:rPr>
          <w:lang w:val="fr-FR"/>
        </w:rPr>
      </w:pPr>
      <w:r w:rsidRPr="005542D7">
        <w:rPr>
          <w:lang w:val="fr-FR"/>
        </w:rPr>
        <w:t xml:space="preserve">          Or il a commis un acte illicite (brûler la poubelle + trottinette)</w:t>
      </w:r>
    </w:p>
    <w:p w14:paraId="398C94BB" w14:textId="77777777" w:rsidR="00943AA3" w:rsidRPr="005542D7" w:rsidRDefault="00943AA3">
      <w:pPr>
        <w:spacing w:after="0"/>
        <w:rPr>
          <w:lang w:val="fr-FR"/>
        </w:rPr>
      </w:pPr>
    </w:p>
    <w:p w14:paraId="61329276" w14:textId="77777777" w:rsidR="00943AA3" w:rsidRPr="005542D7" w:rsidRDefault="00000000">
      <w:pPr>
        <w:spacing w:after="0"/>
        <w:rPr>
          <w:lang w:val="fr-FR"/>
        </w:rPr>
      </w:pPr>
      <w:proofErr w:type="spellStart"/>
      <w:r w:rsidRPr="005542D7">
        <w:rPr>
          <w:lang w:val="fr-FR"/>
        </w:rPr>
        <w:t>Etape</w:t>
      </w:r>
      <w:proofErr w:type="spellEnd"/>
      <w:r w:rsidRPr="005542D7">
        <w:rPr>
          <w:lang w:val="fr-FR"/>
        </w:rPr>
        <w:t xml:space="preserve"> 6 : Donc il est responsable de ses actes dommages causés par</w:t>
      </w:r>
    </w:p>
    <w:p w14:paraId="6C29B279" w14:textId="77777777" w:rsidR="00943AA3" w:rsidRPr="005542D7" w:rsidRDefault="00000000">
      <w:pPr>
        <w:spacing w:after="0"/>
        <w:rPr>
          <w:lang w:val="fr-FR"/>
        </w:rPr>
      </w:pPr>
      <w:r w:rsidRPr="005542D7">
        <w:rPr>
          <w:lang w:val="fr-FR"/>
        </w:rPr>
        <w:t xml:space="preserve">          ses actes illicites.</w:t>
      </w:r>
    </w:p>
    <w:p w14:paraId="16B0C498" w14:textId="77777777" w:rsidR="00943AA3" w:rsidRPr="005542D7" w:rsidRDefault="00943AA3">
      <w:pPr>
        <w:spacing w:after="0"/>
        <w:rPr>
          <w:lang w:val="fr-FR"/>
        </w:rPr>
      </w:pPr>
    </w:p>
    <w:p w14:paraId="1672BFA2" w14:textId="77777777" w:rsidR="00943AA3" w:rsidRPr="005542D7" w:rsidRDefault="00000000">
      <w:pPr>
        <w:spacing w:after="0"/>
        <w:rPr>
          <w:lang w:val="fr-FR"/>
        </w:rPr>
      </w:pPr>
      <w:r w:rsidRPr="005542D7">
        <w:rPr>
          <w:lang w:val="fr-FR"/>
        </w:rPr>
        <w:t>* brûler la poubelle + la trottinette de François</w:t>
      </w:r>
    </w:p>
    <w:sectPr w:rsidR="00943AA3" w:rsidRPr="005542D7" w:rsidSect="00034616">
      <w:pgSz w:w="12240" w:h="15840"/>
      <w:pgMar w:top="850" w:right="907" w:bottom="680" w:left="90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ACFF" w:usb2="00000009" w:usb3="00000000" w:csb0="000001F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E00002FF" w:usb1="6AC7FDFB" w:usb2="08000012" w:usb3="00000000" w:csb0="0002009F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enumros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enumros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epuces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epuces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enumro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epuc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466511379">
    <w:abstractNumId w:val="8"/>
  </w:num>
  <w:num w:numId="2" w16cid:durableId="414128749">
    <w:abstractNumId w:val="6"/>
  </w:num>
  <w:num w:numId="3" w16cid:durableId="676464371">
    <w:abstractNumId w:val="5"/>
  </w:num>
  <w:num w:numId="4" w16cid:durableId="2083094428">
    <w:abstractNumId w:val="4"/>
  </w:num>
  <w:num w:numId="5" w16cid:durableId="1376542244">
    <w:abstractNumId w:val="7"/>
  </w:num>
  <w:num w:numId="6" w16cid:durableId="1058355130">
    <w:abstractNumId w:val="3"/>
  </w:num>
  <w:num w:numId="7" w16cid:durableId="87044582">
    <w:abstractNumId w:val="2"/>
  </w:num>
  <w:num w:numId="8" w16cid:durableId="736780282">
    <w:abstractNumId w:val="1"/>
  </w:num>
  <w:num w:numId="9" w16cid:durableId="67334238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2"/>
  <w:proofState w:spelling="clean"/>
  <w:defaultTabStop w:val="720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5542D7"/>
    <w:rsid w:val="00943AA3"/>
    <w:rsid w:val="00AA1D8D"/>
    <w:rsid w:val="00B47730"/>
    <w:rsid w:val="00CB0664"/>
    <w:rsid w:val="00FC693F"/>
    <w:rsid w:val="00FF21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;"/>
  <w14:docId w14:val="517CAD69"/>
  <w14:defaultImageDpi w14:val="300"/>
  <w15:docId w15:val="{5391300A-73B3-CE4D-A86F-AE7AC5310A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  <w:rPr>
      <w:rFonts w:ascii="Courier New" w:eastAsia="Courier New" w:hAnsi="Courier New"/>
    </w:rPr>
  </w:style>
  <w:style w:type="paragraph" w:styleId="Titre1">
    <w:name w:val="heading 1"/>
    <w:basedOn w:val="Normal"/>
    <w:next w:val="Normal"/>
    <w:link w:val="Titre1C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E618BF"/>
  </w:style>
  <w:style w:type="paragraph" w:styleId="Pieddepage">
    <w:name w:val="footer"/>
    <w:basedOn w:val="Normal"/>
    <w:link w:val="PieddepageC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E618BF"/>
  </w:style>
  <w:style w:type="paragraph" w:styleId="Sansinterligne">
    <w:name w:val="No Spacing"/>
    <w:uiPriority w:val="1"/>
    <w:qFormat/>
    <w:rsid w:val="00FC693F"/>
    <w:pPr>
      <w:spacing w:after="0" w:line="240" w:lineRule="auto"/>
    </w:pPr>
  </w:style>
  <w:style w:type="character" w:customStyle="1" w:styleId="Titre1Car">
    <w:name w:val="Titre 1 Car"/>
    <w:basedOn w:val="Policepardfaut"/>
    <w:link w:val="Titre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itre2Car">
    <w:name w:val="Titre 2 Car"/>
    <w:basedOn w:val="Policepardfaut"/>
    <w:link w:val="Titre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itre3Car">
    <w:name w:val="Titre 3 Car"/>
    <w:basedOn w:val="Policepardfaut"/>
    <w:link w:val="Titre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re">
    <w:name w:val="Title"/>
    <w:basedOn w:val="Normal"/>
    <w:next w:val="Normal"/>
    <w:link w:val="TitreC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reCar">
    <w:name w:val="Titre Car"/>
    <w:basedOn w:val="Policepardfaut"/>
    <w:link w:val="Titr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ous-titreCar">
    <w:name w:val="Sous-titre Car"/>
    <w:basedOn w:val="Policepardfaut"/>
    <w:link w:val="Sous-titr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Paragraphedeliste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Corpsdetexte">
    <w:name w:val="Body Text"/>
    <w:basedOn w:val="Normal"/>
    <w:link w:val="CorpsdetexteCar"/>
    <w:uiPriority w:val="99"/>
    <w:unhideWhenUsed/>
    <w:rsid w:val="00AA1D8D"/>
    <w:pPr>
      <w:spacing w:after="120"/>
    </w:pPr>
  </w:style>
  <w:style w:type="character" w:customStyle="1" w:styleId="CorpsdetexteCar">
    <w:name w:val="Corps de texte Car"/>
    <w:basedOn w:val="Policepardfaut"/>
    <w:link w:val="Corpsdetexte"/>
    <w:uiPriority w:val="99"/>
    <w:rsid w:val="00AA1D8D"/>
  </w:style>
  <w:style w:type="paragraph" w:styleId="Corpsdetexte2">
    <w:name w:val="Body Text 2"/>
    <w:basedOn w:val="Normal"/>
    <w:link w:val="Corpsdetexte2Car"/>
    <w:uiPriority w:val="99"/>
    <w:unhideWhenUsed/>
    <w:rsid w:val="00AA1D8D"/>
    <w:pPr>
      <w:spacing w:after="120" w:line="480" w:lineRule="auto"/>
    </w:pPr>
  </w:style>
  <w:style w:type="character" w:customStyle="1" w:styleId="Corpsdetexte2Car">
    <w:name w:val="Corps de texte 2 Car"/>
    <w:basedOn w:val="Policepardfaut"/>
    <w:link w:val="Corpsdetexte2"/>
    <w:uiPriority w:val="99"/>
    <w:rsid w:val="00AA1D8D"/>
  </w:style>
  <w:style w:type="paragraph" w:styleId="Corpsdetexte3">
    <w:name w:val="Body Text 3"/>
    <w:basedOn w:val="Normal"/>
    <w:link w:val="Corpsdetexte3C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Corpsdetexte3Car">
    <w:name w:val="Corps de texte 3 Car"/>
    <w:basedOn w:val="Policepardfaut"/>
    <w:link w:val="Corpsdetexte3"/>
    <w:uiPriority w:val="99"/>
    <w:rsid w:val="00AA1D8D"/>
    <w:rPr>
      <w:sz w:val="16"/>
      <w:szCs w:val="16"/>
    </w:rPr>
  </w:style>
  <w:style w:type="paragraph" w:styleId="Liste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e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e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epuces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epuces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epuces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enumros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enumros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enumros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e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e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e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Textedemacro">
    <w:name w:val="macro"/>
    <w:link w:val="TextedemacroC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xtedemacroCar">
    <w:name w:val="Texte de macro Car"/>
    <w:basedOn w:val="Policepardfaut"/>
    <w:link w:val="Textedemacro"/>
    <w:uiPriority w:val="99"/>
    <w:rsid w:val="0029639D"/>
    <w:rPr>
      <w:rFonts w:ascii="Courier" w:hAnsi="Courier"/>
      <w:sz w:val="20"/>
      <w:szCs w:val="20"/>
    </w:rPr>
  </w:style>
  <w:style w:type="paragraph" w:styleId="Citation">
    <w:name w:val="Quote"/>
    <w:basedOn w:val="Normal"/>
    <w:next w:val="Normal"/>
    <w:link w:val="CitationCar"/>
    <w:uiPriority w:val="29"/>
    <w:qFormat/>
    <w:rsid w:val="00FC693F"/>
    <w:rPr>
      <w:i/>
      <w:iCs/>
      <w:color w:val="000000" w:themeColor="text1"/>
    </w:rPr>
  </w:style>
  <w:style w:type="character" w:customStyle="1" w:styleId="CitationCar">
    <w:name w:val="Citation Car"/>
    <w:basedOn w:val="Policepardfaut"/>
    <w:link w:val="Citation"/>
    <w:uiPriority w:val="29"/>
    <w:rsid w:val="00FC693F"/>
    <w:rPr>
      <w:i/>
      <w:iCs/>
      <w:color w:val="000000" w:themeColor="text1"/>
    </w:rPr>
  </w:style>
  <w:style w:type="character" w:customStyle="1" w:styleId="Titre4Car">
    <w:name w:val="Titre 4 Car"/>
    <w:basedOn w:val="Policepardfaut"/>
    <w:link w:val="Titre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itre5Car">
    <w:name w:val="Titre 5 Car"/>
    <w:basedOn w:val="Policepardfaut"/>
    <w:link w:val="Titre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itre6Car">
    <w:name w:val="Titre 6 Car"/>
    <w:basedOn w:val="Policepardfaut"/>
    <w:link w:val="Titre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itre7Car">
    <w:name w:val="Titre 7 Car"/>
    <w:basedOn w:val="Policepardfaut"/>
    <w:link w:val="Titre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itre8Car">
    <w:name w:val="Titre 8 Car"/>
    <w:basedOn w:val="Policepardfaut"/>
    <w:link w:val="Titre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Titre9Car">
    <w:name w:val="Titre 9 Car"/>
    <w:basedOn w:val="Policepardfaut"/>
    <w:link w:val="Titre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Lgende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lev">
    <w:name w:val="Strong"/>
    <w:basedOn w:val="Policepardfaut"/>
    <w:uiPriority w:val="22"/>
    <w:qFormat/>
    <w:rsid w:val="00FC693F"/>
    <w:rPr>
      <w:b/>
      <w:bCs/>
    </w:rPr>
  </w:style>
  <w:style w:type="character" w:styleId="Accentuation">
    <w:name w:val="Emphasis"/>
    <w:basedOn w:val="Policepardfaut"/>
    <w:uiPriority w:val="20"/>
    <w:qFormat/>
    <w:rsid w:val="00FC693F"/>
    <w:rPr>
      <w:i/>
      <w:iCs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FC693F"/>
    <w:rPr>
      <w:b/>
      <w:bCs/>
      <w:i/>
      <w:iCs/>
      <w:color w:val="4F81BD" w:themeColor="accent1"/>
    </w:rPr>
  </w:style>
  <w:style w:type="character" w:styleId="Accentuationlgre">
    <w:name w:val="Subtle Emphasis"/>
    <w:basedOn w:val="Policepardfaut"/>
    <w:uiPriority w:val="19"/>
    <w:qFormat/>
    <w:rsid w:val="00FC693F"/>
    <w:rPr>
      <w:i/>
      <w:iCs/>
      <w:color w:val="808080" w:themeColor="text1" w:themeTint="7F"/>
    </w:rPr>
  </w:style>
  <w:style w:type="character" w:styleId="Accentuationintense">
    <w:name w:val="Intense Emphasis"/>
    <w:basedOn w:val="Policepardfaut"/>
    <w:uiPriority w:val="21"/>
    <w:qFormat/>
    <w:rsid w:val="00FC693F"/>
    <w:rPr>
      <w:b/>
      <w:bCs/>
      <w:i/>
      <w:iCs/>
      <w:color w:val="4F81BD" w:themeColor="accent1"/>
    </w:rPr>
  </w:style>
  <w:style w:type="character" w:styleId="Rfrencelgre">
    <w:name w:val="Subtle Reference"/>
    <w:basedOn w:val="Policepardfaut"/>
    <w:uiPriority w:val="31"/>
    <w:qFormat/>
    <w:rsid w:val="00FC693F"/>
    <w:rPr>
      <w:smallCaps/>
      <w:color w:val="C0504D" w:themeColor="accent2"/>
      <w:u w:val="single"/>
    </w:rPr>
  </w:style>
  <w:style w:type="character" w:styleId="Rfrenceintense">
    <w:name w:val="Intense Reference"/>
    <w:basedOn w:val="Policepardfau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itredulivre">
    <w:name w:val="Book Title"/>
    <w:basedOn w:val="Policepardfaut"/>
    <w:uiPriority w:val="33"/>
    <w:qFormat/>
    <w:rsid w:val="00FC693F"/>
    <w:rPr>
      <w:b/>
      <w:bCs/>
      <w:smallCaps/>
      <w:spacing w:val="5"/>
    </w:rPr>
  </w:style>
  <w:style w:type="paragraph" w:styleId="En-ttedetabledesmatires">
    <w:name w:val="TOC Heading"/>
    <w:basedOn w:val="Titre1"/>
    <w:next w:val="Normal"/>
    <w:uiPriority w:val="39"/>
    <w:semiHidden/>
    <w:unhideWhenUsed/>
    <w:qFormat/>
    <w:rsid w:val="00FC693F"/>
    <w:pPr>
      <w:outlineLvl w:val="9"/>
    </w:pPr>
  </w:style>
  <w:style w:type="table" w:styleId="Grilledutableau">
    <w:name w:val="Table Grid"/>
    <w:basedOn w:val="Tableau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Ombrageclair">
    <w:name w:val="Light Shading"/>
    <w:basedOn w:val="Tableau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Trameclaire-Accent1">
    <w:name w:val="Light Shading Accent 1"/>
    <w:basedOn w:val="Tableau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Trameclaire-Accent2">
    <w:name w:val="Light Shading Accent 2"/>
    <w:basedOn w:val="Tableau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Trameclaire-Accent3">
    <w:name w:val="Light Shading Accent 3"/>
    <w:basedOn w:val="Tableau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Trameclaire-Accent4">
    <w:name w:val="Light Shading Accent 4"/>
    <w:basedOn w:val="Tableau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Trameclaire-Accent5">
    <w:name w:val="Light Shading Accent 5"/>
    <w:basedOn w:val="Tableau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Trameclaire-Accent6">
    <w:name w:val="Light Shading Accent 6"/>
    <w:basedOn w:val="Tableau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steclaire">
    <w:name w:val="Light List"/>
    <w:basedOn w:val="Tableau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steclaire-Accent1">
    <w:name w:val="Light List Accent 1"/>
    <w:basedOn w:val="Tableau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steclaire-Accent2">
    <w:name w:val="Light List Accent 2"/>
    <w:basedOn w:val="Tableau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steclaire-Accent3">
    <w:name w:val="Light List Accent 3"/>
    <w:basedOn w:val="Tableau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steclaire-Accent4">
    <w:name w:val="Light List Accent 4"/>
    <w:basedOn w:val="Tableau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steclaire-Accent5">
    <w:name w:val="Light List Accent 5"/>
    <w:basedOn w:val="Tableau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steclaire-Accent6">
    <w:name w:val="Light List Accent 6"/>
    <w:basedOn w:val="Tableau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Grilleclaire">
    <w:name w:val="Light Grid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Grilleclaire-Accent1">
    <w:name w:val="Light Grid Accent 1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Grilleclaire-Accent2">
    <w:name w:val="Light Grid Accent 2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Grilleclaire-Accent3">
    <w:name w:val="Light Grid Accent 3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Grilleclaire-Accent4">
    <w:name w:val="Light Grid Accent 4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Grilleclaire-Accent5">
    <w:name w:val="Light Grid Accent 5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Grilleclaire-Accent6">
    <w:name w:val="Light Grid Accent 6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Tramemoyenne1">
    <w:name w:val="Medium Shading 1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1">
    <w:name w:val="Medium Shading 1 Accent 1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2">
    <w:name w:val="Medium Shading 1 Accent 2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3">
    <w:name w:val="Medium Shading 1 Accent 3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4">
    <w:name w:val="Medium Shading 1 Accent 4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5">
    <w:name w:val="Medium Shading 1 Accent 5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6">
    <w:name w:val="Medium Shading 1 Accent 6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2">
    <w:name w:val="Medium Shading 2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1">
    <w:name w:val="Medium Shading 2 Accent 1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2">
    <w:name w:val="Medium Shading 2 Accent 2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3">
    <w:name w:val="Medium Shading 2 Accent 3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4">
    <w:name w:val="Medium Shading 2 Accent 4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5">
    <w:name w:val="Medium Shading 2 Accent 5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6">
    <w:name w:val="Medium Shading 2 Accent 6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Listemoyenne1">
    <w:name w:val="Medium List 1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Listemoyenne1-Accent1">
    <w:name w:val="Medium List 1 Accent 1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Listemoyenne1-Accent2">
    <w:name w:val="Medium List 1 Accent 2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Listemoyenne1-Accent3">
    <w:name w:val="Medium List 1 Accent 3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Listemoyenne1-Accent4">
    <w:name w:val="Medium List 1 Accent 4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Listemoyenne1-Accent5">
    <w:name w:val="Medium List 1 Accent 5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Listemoyenne1-Accent6">
    <w:name w:val="Medium List 1 Accent 6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Listemoyenne2">
    <w:name w:val="Medium List 2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1">
    <w:name w:val="Medium List 2 Accent 1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2">
    <w:name w:val="Medium List 2 Accent 2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3">
    <w:name w:val="Medium List 2 Accent 3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4">
    <w:name w:val="Medium List 2 Accent 4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5">
    <w:name w:val="Medium List 2 Accent 5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6">
    <w:name w:val="Medium List 2 Accent 6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rillemoyenne1">
    <w:name w:val="Medium Grid 1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illemoyenne1-Accent1">
    <w:name w:val="Medium Grid 1 Accent 1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rillemoyenne1-Accent2">
    <w:name w:val="Medium Grid 1 Accent 2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rillemoyenne1-Accent3">
    <w:name w:val="Medium Grid 1 Accent 3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rillemoyenne1-Accent4">
    <w:name w:val="Medium Grid 1 Accent 4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rillemoyenne1-Accent5">
    <w:name w:val="Medium Grid 1 Accent 5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rillemoyenne1-Accent6">
    <w:name w:val="Medium Grid 1 Accent 6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Grillemoyenne2">
    <w:name w:val="Medium Grid 2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1">
    <w:name w:val="Medium Grid 2 Accent 1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2">
    <w:name w:val="Medium Grid 2 Accent 2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3">
    <w:name w:val="Medium Grid 2 Accent 3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4">
    <w:name w:val="Medium Grid 2 Accent 4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5">
    <w:name w:val="Medium Grid 2 Accent 5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6">
    <w:name w:val="Medium Grid 2 Accent 6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3">
    <w:name w:val="Medium Grid 3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Grillemoyenne3-Accent1">
    <w:name w:val="Medium Grid 3 Accent 1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Grillemoyenne3-Accent2">
    <w:name w:val="Medium Grid 3 Accent 2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Grillemoyenne3-Accent3">
    <w:name w:val="Medium Grid 3 Accent 3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Grillemoyenne3-Accent4">
    <w:name w:val="Medium Grid 3 Accent 4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Grillemoyenne3-Accent5">
    <w:name w:val="Medium Grid 3 Accent 5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Grillemoyenne3-Accent6">
    <w:name w:val="Medium Grid 3 Accent 6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Listefonce">
    <w:name w:val="Dark List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Listefonce-Accent1">
    <w:name w:val="Dark List Accent 1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Listefonce-Accent2">
    <w:name w:val="Dark List Accent 2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Listefonce-Accent3">
    <w:name w:val="Dark List Accent 3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Listefonce-Accent4">
    <w:name w:val="Dark List Accent 4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Listefonce-Accent5">
    <w:name w:val="Dark List Accent 5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Listefonce-Accent6">
    <w:name w:val="Dark List Accent 6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Tramecouleur">
    <w:name w:val="Colorful Shading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1">
    <w:name w:val="Colorful Shading Accent 1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2">
    <w:name w:val="Colorful Shading Accent 2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3">
    <w:name w:val="Colorful Shading Accent 3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Tramecouleur-Accent4">
    <w:name w:val="Colorful Shading Accent 4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5">
    <w:name w:val="Colorful Shading Accent 5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6">
    <w:name w:val="Colorful Shading Accent 6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Listecouleur">
    <w:name w:val="Colorful List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ecouleur-Accent1">
    <w:name w:val="Colorful List Accent 1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ecouleur-Accent2">
    <w:name w:val="Colorful List Accent 2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ecouleur-Accent3">
    <w:name w:val="Colorful List Accent 3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ecouleur-Accent4">
    <w:name w:val="Colorful List Accent 4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ecouleur-Accent5">
    <w:name w:val="Colorful List Accent 5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ecouleur-Accent6">
    <w:name w:val="Colorful List Accent 6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Grillecouleur">
    <w:name w:val="Colorful Grid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illecouleur-Accent1">
    <w:name w:val="Colorful Grid Accent 1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rillecouleur-Accent2">
    <w:name w:val="Colorful Grid Accent 2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rillecouleur-Accent3">
    <w:name w:val="Colorful Grid Accent 3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rillecouleur-Accent4">
    <w:name w:val="Colorful Grid Accent 4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rillecouleur-Accent5">
    <w:name w:val="Colorful Grid Accent 5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rillecouleur-Accent6">
    <w:name w:val="Colorful Grid Accent 6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528</Words>
  <Characters>2354</Characters>
  <Application>Microsoft Office Word</Application>
  <DocSecurity>0</DocSecurity>
  <Lines>87</Lines>
  <Paragraphs>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2807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Guillaume Roduit</cp:lastModifiedBy>
  <cp:revision>2</cp:revision>
  <dcterms:created xsi:type="dcterms:W3CDTF">2013-12-23T23:15:00Z</dcterms:created>
  <dcterms:modified xsi:type="dcterms:W3CDTF">2026-05-07T08:15:00Z</dcterms:modified>
  <cp:category/>
</cp:coreProperties>
</file>